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3e26" w14:textId="24c3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29 декабря 2023 года № 108 "О бюджете сельских округов и поселков Уланского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29 марта 2024 года №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29 декабря 2023 года № 108 "О бюджете поселков и сельских округов Уланского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Аблакетского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88894,3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15073,0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73821,3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90030,8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-1136,5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1136,5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1136,5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Аблакетского сельского округа на 2024 год целевые текущие трансферты из вышестоящих бюджетов в сумме 50134,3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Айыртауского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45370,2 тысяч тенге, в том числе: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8444,0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36926,2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46286,4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-916,2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916,2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916,2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Айыртауского сельского округа на 2024 год целевые текущие трансферты из вышестоящих бюджетов в сумме 14206,2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Асубулак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70357,7 тысяч тенге, в том числе: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10238,0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60119,7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71840,6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-1482,9 тысяч тенге;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1482,9 тысяч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1482,9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бюджете поселка Асубулак на 2024 год целевые текущие трансферты из вышестоящих бюджетов в сумме 42382,7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Бозанбайского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67592,9 тысяч тенге, в том числе: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11682,0 тысяч тенге;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122,0 тысяч тенге;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55788,9 тысяч тенге;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68860,5 тысяч тенге;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-1267,6 тысяч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1267,6 тысяч тенге;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1267,6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бюджете Бозанбайского сельского округа на 2024 год целевые текущие трансферты из вышестоящих бюджетов в сумме 23543,9 тысяч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поселка Касыма Кайсенова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128926,0 тысяч тенге, в том числе: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48886,0 тысяч тенге;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120,0 тысяч тенге;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79920,0 тысяч тенге;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136957,9 тысяч тенге;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-8031,9 тысяч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8031,9 тысяч тенге;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8031,9 тысяч 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Предусмотреть в бюджете поселка Касыма Кайсенова на 2024 год целевые текущие трансферты из вышестоящих бюджетов в сумме 47915,0 тыс.тенге.";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Саратовского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54990,3 тысяч тенге, в том числе: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7608,0 тысяч тенге;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47382,3 тысяч тенге;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55577,1 тысяч тенге;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-586,8 тысяч тенге;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586,8 тысяч тенге;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586,8 тысяч тенге.";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Предусмотреть в бюджете Саратовского сельского округа на 2024 год целевые текущие трансферты из вышестоящих бюджетов в сумме 21545,3 тыс. тенге.";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Таврического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88041,4 тысяч тенге, в том числе: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23394,0 тысяч тенге;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64647,4 тысяч тенге;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89880,7 тысяч тенге;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-1839,3 тысяч тенге;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1839,3 тысяч тенге;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1839,3 тысяч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Предусмотреть в бюджете Таврического сельского округа на 2024 год целевые текущие трансферты из вышестоящих бюджетов в сумме 36109,4 тысячи тенге.";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Таргынского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72562,4 тысяч тенге, в том числе: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10303,0 тысяч тенге;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62259,4 тысяч тенге;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73032,3 тысяч тенге;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-469,9 тысяч тенге;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469,9 тысяч тенге;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469,9 тысяч тенге.";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Предусмотреть в бюджете Таргынского сельского округа на 2024 год целевые текущие трансферты из вышестоящих бюджетов в сумме 38691,4 тысяч тенге.";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Толеген Тохтаровского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50223,5 тысяч тенге, в том числе: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12870,0 тысяч тенге;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37353,5 тысяч тенге;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60257,5 тысяч тенге;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-10034,0 тысяч тенге;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10034,0 тысяч тенге;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10034,0 тысяч тенге.";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Предусмотреть в бюджете Толеген Тохтаровского сельского округа на 2024 год целевые текущие трансферты из вышестоящих бюджетов в сумме 3417,5 тысяч тенге.";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Егинсуского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54111,9 тысяч тенге, в том числе: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7364,0 тысяч тенге;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46747,9 тысяч тенге;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55751,4 тысяч тенге;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-1639,5 тысяч тенге;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1639,5 тысяч тенге;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1639,5 тысяч тенге.";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Предусмотреть в бюджете Егинсуского сельского округа на 2024 год целевые текущие трансферты из вышестоящих бюджетов в сумме 23542,9 тысяч тенге.";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Азовского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25519,7 тысяч тенге, в том числе: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2132,0 тысяч тенге;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23387,7 тысяч тенге;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25809,0 тысяч тенге;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-289,3 тысяч тенге;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289,3 тысяч тенге;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289,3 тысяч тенге.";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Предусмотреть в бюджете Азовского сельского округа на 2024 год целевые текущие трансферты из вышестоящих бюджетов в сумме 1770,7 тысяч тенге.";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Утвердить бюджет поселка Огневка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1"/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46972,1 тысяч тенге, в том числе: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1368,0 тысяч тенге;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14"/>
    <w:bookmarkStart w:name="z2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45604,1 тысяч тенге;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47091,9 тысяч тенге;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-119,8 тысяч тенге;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119,8 тысяч тенге;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119,8 тысяч тенге.";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Предусмотреть в бюджете поселка Огневка на 2024 год целевые текущие трансферты из вышестоящих бюджетов в сумме 16575,1 тысяча тенге.";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Утвердить бюджет Багратионовского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30"/>
    <w:bookmarkStart w:name="z26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51904,9 тысяча тенге, в том числе:</w:t>
      </w:r>
    </w:p>
    <w:bookmarkEnd w:id="231"/>
    <w:bookmarkStart w:name="z2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15720,0 тысяч тенге;</w:t>
      </w:r>
    </w:p>
    <w:bookmarkEnd w:id="232"/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33"/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36184,9 тысяча тенге;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52913,6 тысяча тенге;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-1008,7 тысяч тенге;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1008,7 тысяч тенге;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1008,7 тысяч тенге.";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Предусмотреть в бюджете Багратионовского сельского округа на 2024 год целевые текущие трансферты из вышестоящих бюджетов в сумме 17278,9 тысяч тенге.";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Утвердить бюджет Каменского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49"/>
    <w:bookmarkStart w:name="z28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33502,1 тысяч тенге, в том числе:</w:t>
      </w:r>
    </w:p>
    <w:bookmarkEnd w:id="250"/>
    <w:bookmarkStart w:name="z2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9187,0 тысяч тенге;</w:t>
      </w:r>
    </w:p>
    <w:bookmarkEnd w:id="251"/>
    <w:bookmarkStart w:name="z2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52"/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24315,1 тысяч тенге;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34573,0 тысяч тенге;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-1070,9 тысяч тенге;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1070,9 тысяч тенге;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64"/>
    <w:bookmarkStart w:name="z2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65"/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1070,9 тысяч тенге.";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Предусмотреть в бюджете Каменского сельского округа на 2024 год целевые текущие трансферты из вышестоящих бюджетов в сумме 8987,1 тысяча тенге.";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Утвердить бюджет Усть-Каменогорского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68"/>
    <w:bookmarkStart w:name="z3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62411,1 тысяч тенге, в том числе:</w:t>
      </w:r>
    </w:p>
    <w:bookmarkEnd w:id="269"/>
    <w:bookmarkStart w:name="z3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7531,0 тысяча тенге;</w:t>
      </w:r>
    </w:p>
    <w:bookmarkEnd w:id="270"/>
    <w:bookmarkStart w:name="z3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71"/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72"/>
    <w:bookmarkStart w:name="z3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54880,1 тысяча тенге;</w:t>
      </w:r>
    </w:p>
    <w:bookmarkEnd w:id="273"/>
    <w:bookmarkStart w:name="z3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63653,3 тысячи тенге;</w:t>
      </w:r>
    </w:p>
    <w:bookmarkEnd w:id="274"/>
    <w:bookmarkStart w:name="z3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75"/>
    <w:bookmarkStart w:name="z3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76"/>
    <w:bookmarkStart w:name="z3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77"/>
    <w:bookmarkStart w:name="z31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78"/>
    <w:bookmarkStart w:name="z31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79"/>
    <w:bookmarkStart w:name="z31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80"/>
    <w:bookmarkStart w:name="z31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-1242,2 тысяч тенге;</w:t>
      </w:r>
    </w:p>
    <w:bookmarkEnd w:id="281"/>
    <w:bookmarkStart w:name="z31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1242,2 тысяч тенге;</w:t>
      </w:r>
    </w:p>
    <w:bookmarkEnd w:id="282"/>
    <w:bookmarkStart w:name="z31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83"/>
    <w:bookmarkStart w:name="z31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84"/>
    <w:bookmarkStart w:name="z31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1242,2 тысяч тенге.";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Предусмотреть в бюджете Усть-Каменогорского сельского округа на 2024 год целевые текущие трансферты из вышестоящих бюджетов в сумме 31835,1 тысяча тенге.";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Утвердить бюджет Алмасайского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87"/>
    <w:bookmarkStart w:name="z32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68695,6 тысяч тенге, в том числе:</w:t>
      </w:r>
    </w:p>
    <w:bookmarkEnd w:id="288"/>
    <w:bookmarkStart w:name="z32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8399,0 тысяч тенге;</w:t>
      </w:r>
    </w:p>
    <w:bookmarkEnd w:id="289"/>
    <w:bookmarkStart w:name="z32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90"/>
    <w:bookmarkStart w:name="z32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91"/>
    <w:bookmarkStart w:name="z32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60296,6 тысяча тенге;</w:t>
      </w:r>
    </w:p>
    <w:bookmarkEnd w:id="292"/>
    <w:bookmarkStart w:name="z32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69814,3 тысяч тенге;</w:t>
      </w:r>
    </w:p>
    <w:bookmarkEnd w:id="293"/>
    <w:bookmarkStart w:name="z33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94"/>
    <w:bookmarkStart w:name="z33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5"/>
    <w:bookmarkStart w:name="z33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96"/>
    <w:bookmarkStart w:name="z33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97"/>
    <w:bookmarkStart w:name="z33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98"/>
    <w:bookmarkStart w:name="z33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99"/>
    <w:bookmarkStart w:name="z33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-1118,7 тысяч тенге;</w:t>
      </w:r>
    </w:p>
    <w:bookmarkEnd w:id="300"/>
    <w:bookmarkStart w:name="z33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1118,7 тысяч тенге;</w:t>
      </w:r>
    </w:p>
    <w:bookmarkEnd w:id="301"/>
    <w:bookmarkStart w:name="z33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02"/>
    <w:bookmarkStart w:name="z33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03"/>
    <w:bookmarkStart w:name="z34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1118,7 тысяч тенге.".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Предусмотреть в бюджете Алмасайского сельского округа на 2024 год целевые текущие трансферты из вышестоящих бюджетов в сумме 43647,6 тысячи тенге.".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4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48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2024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51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2024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54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2024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57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2024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60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2024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63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2024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66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2024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6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2024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72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2024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7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2024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78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2024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81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2024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84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2024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8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2024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90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2024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93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2024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