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5018" w14:textId="7c25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ограничений во дворе жителя села Камысты Жетиаральского сельского округа Тарбагатайского района С.Камитжанова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Жетиаральского сельского округа Тарбагатайского района Восточно-Казахстанской области от 24 декабря 2024 года № 13. Утратило силу решением акима Жетиаральского сельского округа Тарбагатайского района Восточно-Казахстанской области от 4 марта 2025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Жетиаральского сельского округа Тарбагатайского района Восточно-Казахстанской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государственного учреждения "Тарбагатайская районная территориальная инспекция Комитета ветеринарного контроля и надзора Министерства сельского хозяйства Республики Казахстан" от 24 декабря 2024 года № 249 аким Жетиаральского сельского округа РЕШИЛ: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1.В связи с выявлением заболевания бешенства у 1(одной) головы крупного рогатого скота жителя села Камысты Жетиаральского сельского округа Тарбагатайского района С.Камитжанова, необходимо принять меры по ограничению распространения заболевания бешенства во дворе С.Камитжанова расположенного в селе Камысты Жетиаральского сельского округа.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2.Рекомендовать руководителю государственного учреждения "Тарбагатайская районная территориальная инспекция Комитета ветеринарного контроля и надзора Министерства сельского хозяйства Республики Казахстан" организацию и проведение соответствующих мероприятий.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Жетиаралького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Кажиекберов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