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7f77c" w14:textId="417f7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Восточно Казахстанской области от 26 декабря 2023 года № 11/2-VIII "О бюджете Тарбагатайского района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12 июля 2024 года № 16/15-VIII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"О бюджете Тарбагатайского района на 2024-2026 годы" от 26 декабря 2023 года № 11/2-VIII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5 517 219,1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1 533 029,0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963,0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3 983 227,1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6 452 671,4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123 812,0тысяч тенге, в том числе: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158 756,0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34 944,0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-1 059 264,3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1 059 264,3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993 638,0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34 944,0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100 570,3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11/2-VIII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района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5 517 219,1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1 533 029,0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764 967,0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577 529,0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577 529,0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3 983 227,1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3 976 672,4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3 976 672,4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6 452 671,4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1 526 077,8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475 886,7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424 038,7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1 039 734,6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973 699,6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872 544,6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808 837,0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1 515 403,0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1 098 957,0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1 098 957,0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690 911,1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369 874,4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364 874,4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364 874,4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142 555,7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647 751,0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637 351,0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637 351,0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493 893,5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493 893,5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493 893,5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-1 059 264,3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1 059 264,3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100 570,3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