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79a4" w14:textId="cca7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Маныракского сельского округа Тарбагатайского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27 декабря 2024 года № 25/9-VIII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Маныракского сельского округа Тарбагатайского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76 919,0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69 269,0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77 032,4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- Тарбагатайского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29/9-VIII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Маныракского сельского округа Тарбагатайского района на 2025 год установлен объем субвенции, передаваемый из районного бюджета в сумме 37 083,0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Маныракского сельского округа Тарбагатайского района на 2025 год предусмотрены целевые текущие трансферты из районного бюджета в сумме 32 186,0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- Тарбагатайского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29/9-VIII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Используемые остатки бюджетных средств 113,4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- Тарбагатайского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29/9-VIII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Маныракского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- Тарбагатайского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29/9-VIII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Маныракского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Маныракского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- Тарбагатайского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29/9-VIII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