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45ea" w14:textId="a164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Куйганского сельского округа Тарбагатайского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декабря 2024 года № 25/8-VIII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Куйганского сельского округа Тарбагатайского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согласно приложению 1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94 584,0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86 334,0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97 077,4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2 493,4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2 493,4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Куйганского сельского округа Тарбагатайского района на 2025 год установлен объем субвенции, передаваемый из районного бюджета в сумме – 41 055,0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Куйганского сельского округа Тарбагатайского района на 2025 год предусмотрены целевые текущие трансферты из районного бюджета в сумме – 45 279,0 тысяч тенге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Используемые остатки бюджетных средств 2 477,8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85 690.0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- Тарбагатайского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