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46c" w14:textId="df83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86 997,0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87 320,7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2025 год установлен объем субвенции, передаваемый из районного бюджета в сумме 43 412,0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Карасуского сельского округа Тарбагатайского района на 2025 год предусмотрены целевые текущие трансферты из районного бюджета в сумме 36 300,0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323,7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