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34da" w14:textId="9663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Жетиаральского сельского округа Тарбагатайского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декабря 2024 года № 25/5-VIII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Жетиаральского сельского округа Тарбагатайского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–97 473,0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–92 258,0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97 535,9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Жетиаральского сельского округа Тарбагатайского района на 2025 год установлен объем субвенции, передаваемый из районного бюджета в сумме 46 698,0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Жетиаральского сельского округа Тарбагатайского района на 2025 год предусмотрены целевые текущие трансферты из районного бюджета в сумме – 45 560,0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63,0 тыс. тенге предусмотрено выделить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27"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27"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