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f568" w14:textId="4bef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Тугылского сельского округа Тарбагатайского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декабря 2024 года № 25/3-VIII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Тарбагатайский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Тугылского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291 976,4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–241 826,4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295 607,0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3630,6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Тарбагатайского районного маслихата Восточно-Казахстанской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Тугылского сельского округа Тарбагатайского района на 2025 год установлен объем субвенции, передаваемый из районного бюджета в сумме – 44 122,0 тыс.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Тугылского сельского округа Тарбагатайского района на 2025 год предусмотрены целевые текущие трансферты из районного бюджета –149 575,4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- Тарбагатайского районного маслихата Восточно-Казахстанской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3 630,6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32/3-VIII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