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5ec21" w14:textId="c65ec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Тарбагатайского района на 2025 –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25 декабря 2024 года № 24/2-VIII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Тарбагатайский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района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5 652 341,0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1 714 088,0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3 937 154,0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5 652 341,0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155 004,0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200 532,0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45 528,0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-155 004,0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155 004,0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200 532,0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45 528,0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2025 год объемы субвенций, передаваемых из районного бюджета в бюджеты сельских округов, в сумме 341 923,0 тысяч тенге, в том числе: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Акжарскому сельскому округу 44 515,0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Тугылскому сельскому округу 44 122,0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Жанаауылскому сельскому округу 45 047,0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Жетиаралскому сельскому округу 46 698,0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Кабанбайскому сельскому округу 39 991,0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Карасускому сельскому округу 43 412,0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Куйганскому сельскому округу 41 055,0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Маныракскому сельскому округу 37 083,0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исполнению на 2025 год нормативы распределения доходов в бюджет района по социальному налогу, индивидуальному подоходному налогу с доходов облагаемых у источника выплаты, индивидуальному подоходному налогу с доходов не облагаемых у источника выплаты, индивидуальному подоходному налогу с доходов иностранных граждан, не облагаемых у источника выплаты,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размере 100 процентов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"Об областном бюджете на 2025-2027 годы" от 13 декабря 2024 года № 19/142-VIII.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2025 год установлен объем субвенции, передаваемый из областного бюджета в сумме 1 640 715,0 тысяч тенге.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2025 год в сумме 32 000,0 тысяч тенге.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5 652 341,0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1 714 088,0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1 026 390,0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797 460,0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624 069,0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624 069,0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3 937 154,0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3 937 154,0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3 937 154,0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5 652 341,0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1 422 416,0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948 177,0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948 177,0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918 177,0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5 821 911,2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1 765 510,6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1 057 181,7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235 797,9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821 383,8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642 791,1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642 791,1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4 055 268,6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4 055 268,6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4 055 268,6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5 821 911,2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1 328 697,9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269 625,2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927 286,3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858 822,2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778 367,9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1 465 088,5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877 470,4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877 470,4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877 470,4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216 425,7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100 436,3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1 161 898,7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133 776,4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133 776,4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976 622,3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976 622,3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945 722,3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708 411,3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361 207,6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361 207,6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361 207,6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145 635,8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148 909,2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129 898,5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265 403,2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265 083,9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232 123,9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232 123,9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203 968,8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352 180,7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-46 893,8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-46 893,8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5 996 568,6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1 818 476,0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1 088 897,2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242 871,8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846 025,3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662 074,8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662 074,8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4 176 926,7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4 176 926,7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4 176 926,7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5 996 568,6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1 368 558,9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277 713,9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955 104,9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884 586,9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801 718,9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1 509 041,1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903 794,5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903 794,5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903 794,5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548 627,5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548 627,5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79 567,5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222 918,4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1 196 755,7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137 789,7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137 789,7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729 663,7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372 043,8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372 043,8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372 043,8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153 376,4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97 033,1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133 795,4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130 612,7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273 365,3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273 036,4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239 087,6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239 087,6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362 746,1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-48 300,7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