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f743" w14:textId="a6bf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Тарбагатайскому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 ноября 2024 года № 19/4-VIII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нормативных правовых актов за № 24382)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Тарбагатайскому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№19/4-VIII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Тарбагатайскому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блогоустроенные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блогоустроенные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