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976d1" w14:textId="17976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Восточно Казахстанской области от 26 декабря 2023 года № 11/2-VIII "О бюджете Тарбагатайского района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 ноября 2024 года № 19/2-VIII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Тарбагатайского района на 2024-2026 годы" от 26 декабря 2023 года № 11/2-VIII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5 470 234,4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1 609 806,0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49 969,0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6 600,0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3 803 859,4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6 405 686,7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173 654,0тысяч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208 598,0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34 944,0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-1 109 106,3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1 109 106,3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1 043 480,0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34 944,0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100 570,3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01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11/2-VIII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5 470 234,4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965 944,0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764 967,0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3 803 859,4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3 797 304,7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3 797 304,7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6 405 686,7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1 715 088,2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484 363,4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433 092,4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1 220 932,2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1 598 290,4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1 243 908,4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1 243 908,4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266 954,4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755 028,9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442 416,6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442 416,6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442 416,6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121 478,5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139 133,8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292 782,3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282 382,3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282 382,3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182 530,6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596 270,5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596 270,5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596 270,5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-1 109 106,3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1 109 106,3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100 570,3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