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58a1" w14:textId="1205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29 декабря 2023 года № 12/8-VIII "О бюджете Куйганского сельского округа Тарбагатайского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24 июля 2024 года № 17/8-VIII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 Казахстанской области от 29 декабря 2023 года № 12/8-VIII "О бюджете Куйганского сельского округа Тарбагатайского района на 2024-2026 годы" (зарегистрировано в Реестре государственной регистрации нормативных правовых актов под № 192638)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Куйганского сельского округа Тарбагатайского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86 689,4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5 220,0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81 469,4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86 855,7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166,3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Куйганского сельского округа Тарбагатайского района на 2024 год предусмотрены целевые текущие трансферты из областного бюджета в сумме 15 000,0 тысяч тенге; из районного бюджета в сумме 24 132,4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