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f4ea" w14:textId="72ef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29 декабря 2023 года №12/4-VIII "О бюджете Жанаауылского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2024 года № 14/4-VIII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Жанаауылского сельского округа Тарбагатайского района на 2024-2026 годы" от 29 декабря 2023 года №12/4 –VIII (зарегистрировано в Реестре государственной регистрации нормативных правовых актов под №192184)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Жанаауылского сельского округа Тарбагатайского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74 458,0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69 686,0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74 693,6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-235,6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235,6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следующего содержания: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235,6 тыс. тенге предусмотрено выделить согласно приложению 4 к данному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№12/4-VIII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Жанаауыльского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 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