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fb9bba" w14:textId="afb9bb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Курчумского районного маслихата от 26 декабря 2023 года № 15/12-VIIІ "О бюджете Сарыоленского сельского округа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Курчумского районного маслихата Восточно-Казахстанской области от 25 декабря 2024 года № 31/11-VIII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Курчумский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Курчумского районного маслихата "О бюджете Сарыоленского сельского округа на 2024-2026 годы" от 26 декабря 2023 года № 15/12-VIIІ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Сарыоленского сельского округа Курчумского района на 2024-2024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336051,3 тысяч тенге, в том числе:</w:t>
      </w:r>
    </w:p>
    <w:bookmarkEnd w:id="1"/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- 8889,4 тысяч тенге;</w:t>
      </w:r>
    </w:p>
    <w:bookmarkEnd w:id="2"/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неналоговые поступления - 48,0 тысяч тенге;</w:t>
      </w:r>
    </w:p>
    <w:bookmarkEnd w:id="3"/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- 0,0 тысяч тенге;</w:t>
      </w:r>
    </w:p>
    <w:bookmarkEnd w:id="4"/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- 327113,9 тысяч тенге;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- 336470,8 тысяч тенге;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3) чистое бюджетное кредитование - 0,0 тысяч тенге, в том числе: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бюджетные кредиты - 0,0 тысяч тенге;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погашение бюджетных кредитов - 0,0 тысяч тенге;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тенге, в том числе: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приобретение финансовых активов - 0,0 тысяч тенге;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поступления от продажи финансовых активов государства - 0,0 тысяч тенге;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5) дефицит (профицит) бюджета – -419,5 тысяч тенге;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- 419,5 тысяч тенге, в том числе: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поступление займов - 0,0 тысяч тенге;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погашение займов - 0,0 тысяч тенге;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используемые остатки бюджетных средств - 419,5 тысяч тенге;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остатки бюджетных средств - 419,5 тысяч тенге.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Курчумского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Бахтияров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Курчумского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25 декабря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31/11-VIII</w:t>
            </w:r>
          </w:p>
        </w:tc>
      </w:tr>
    </w:tbl>
    <w:bookmarkStart w:name="z32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Сарыоленского сельского округа Курчумского района на 2024 год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336051,3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за использование природных и других ресурсов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327113,9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327113,9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327113,9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298806,9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28307,0</w:t>
            </w:r>
          </w:p>
        </w:tc>
      </w:tr>
    </w:tbl>
    <w:bookmarkStart w:name="z33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336470,8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51774,4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51774,4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51774,4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51774,4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149267,5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149267,5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149267,5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33661,5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124047,1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124047,1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124047,1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населҰнных пунктах в рамках проекта "Ауыл - 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124047,1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-419,5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