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d14ed" w14:textId="b2d14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Курчумского районного маслихата от 26 декабря 2023 года № 15/12-VIІI "О бюджете Сарыоленского сельского округа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Курчумского районного маслихата Восточно-Казахстанской области от 25 сентября 2024 года № 27/13-VIII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Курчумский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Курчумского районного маслихата "О бюджете Сарыоленского сельского округа на 2024-2026 годы" от 26 декабря 2023 года № 15/12-VIІI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Сарыоленского сельского округа Курчумского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- 239259,4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- 8889,4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неналоговые поступления - 48,0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- 230322,0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- 239678,9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чистое бюджетное кредитование - 0,0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бюджетные кредиты - 0,0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бюджетных кредитов - 0,0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приобретение финансовых активов - 0,0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финансовых активов государства - 0,0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5) дефицит (профицит) бюджета - - 419,5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- 419,5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поступление займов - 0,0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займов - 0,0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используемые остатки бюджетных средств - 419,5 тысяч тенге;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остатки бюджетных средств - 419,5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Курчумского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Бахтияров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Курчумского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сентября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27/13-VІII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Курчумского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15/12-VІII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Сарыоленского сельского округа Курчумского района на 2024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239259,4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28307,0</w:t>
            </w:r>
          </w:p>
        </w:tc>
      </w:tr>
    </w:tbl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