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c3b0" w14:textId="891c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15/9-VIІI "О бюджете Куйганского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сентября 2024 года № 27/11-VIII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2024-2026 годы" от 26 декабря 2023 года № 15/9-VІII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- 301583,0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- 8930,0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- 150,0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- 292503,0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- 301864,0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- 281,0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- 281,0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- 281,0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- 281,0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27/11-VIІI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