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66ee" w14:textId="bbb6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15/7-VIІI "О бюджете Калгутинского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сентября 2024 года № 27/10-VIII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2024-2026 годы" от 26 декабря 2023 года № 15/7-VІII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- 166334,4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- 4714,0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- 136991,4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- 166603,4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- 269,0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27/10-VІII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