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062a" w14:textId="3890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15/13-VІII "О бюджете Тоскаинского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2024 года № 22/11-VIII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Тоскаинского сельского округа на 2024-2026 годы" от 26 декабря 2023 года № 15/13-VІII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- 49242,0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- 46042,0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- 49898,0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- 656,0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- 656,0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- 656,0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- 656,0 тысяч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15/13-VIІI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