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9d33" w14:textId="f4d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15/12-VIІI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- 122639,0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- 116333,0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- 122639,0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