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8388" w14:textId="8cd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- 154244,0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- 943,0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Ппиложение 1 в редакции решения Курчумского районного маслихата Восточно-Казахстанской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