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34733" w14:textId="ed347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Маралдинского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25 декабря 2024 года № 32/7-VIII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с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Курчумский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Маралдинского сельского округа Курчумского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- 73850,0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налоговые поступления - 3392,0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- 70458,0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- 74613,0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чистое бюджетное кредитование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дефицит (профицит) бюджета - - 763,0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- 763,0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используемые остатки бюджетных средств - 763,0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остатки бюджетных средств - 763,0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Курчумского районного маслихата Восточно-Казахстанской области от 22.04.2025 </w:t>
      </w:r>
      <w:r>
        <w:rPr>
          <w:rFonts w:ascii="Times New Roman"/>
          <w:b w:val="false"/>
          <w:i w:val="false"/>
          <w:color w:val="000000"/>
          <w:sz w:val="28"/>
        </w:rPr>
        <w:t>№ 37/7-VIII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Курчумского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Курчумского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32/7-VІII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Маралдинского сельского округа Курчумского района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Курчумского районного маслихата Восточно-Казахстанской области от 22.04.2025 </w:t>
      </w:r>
      <w:r>
        <w:rPr>
          <w:rFonts w:ascii="Times New Roman"/>
          <w:b w:val="false"/>
          <w:i w:val="false"/>
          <w:color w:val="ff0000"/>
          <w:sz w:val="28"/>
        </w:rPr>
        <w:t>№ 37/7-VIII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 участком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 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62458,0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Курчумского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32/7-VІII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Маралдинского сельского округа Курчумского района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 участком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 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52164,0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Курчумского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32/7-VIІI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Маралдинского сельского округа Курчумского района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 участком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 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53729,0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ОПЕРАЦИЯМСФИНАНСОВЫМИ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