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f29" w14:textId="8227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- 108817,0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- 11020,0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- 97141,0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- 111839,0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- 3022,0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- 3022,0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Куйганского сельского округа объем субвенции, передаваемый из районного бюджета в бюджет Куйганского сельского округа на 2025 год в сумме 44222,0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