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d0d7" w14:textId="171d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Калгутинского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Калгутинского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- 74260,0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- 26705,0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- 74668,3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- 408,3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- 408,3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