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b67f" w14:textId="62f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- 353584,0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- 138118,0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- 215466,0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- 359347,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- 5763,7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- 5763,7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- 5763,7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40/4-VIII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40/4-VIII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