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ff9b" w14:textId="23cf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Абайского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декабря 2024 года № 32/2-VIII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. Утвердить бюджет Абайского сельского округа Курчумского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- 219897,0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- 5548,0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- 214349,0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- 221720,3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- 1823,3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- 1823,3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- 1823,3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- 1823,3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37/2-VIII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