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701a" w14:textId="a017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31/4-VIII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- 6656827,9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- 911244,0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- 3745,0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- 5739698,9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- 6755608,3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- 115256,0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- 190702,0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- 75446,0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- 214036,4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- 214036,4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- 190702,0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- 75446,0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- 98780,4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000000"/>
          <w:sz w:val="28"/>
        </w:rPr>
        <w:t>№ 36/2-VIII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объем субвенций, передаваемый из областного бюджета в бюджет района на 2025 год в сумме 675204,0 тысяч тенге, на 2026 год в сумме 675204,0 тысяч тенге, на 2027 год в сумме 675204,0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декабря 2024 года № 19/142-VIII "Об областном бюджете на 2025-2027 годы.".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20237,0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трансфертов из районного бюджета бюджетам местного самоуправления на 2025 год определяется постановлением акимата Курчумского района Восточно-Казахстанской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2025 год целевые текущие трансферты из областного бюджета в сумме 395249,0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2025 год целевые трансферты на развитие из республиканского бюджета в сумме 2056310,0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кредиты из республиканского бюджета на реализацию мер социальной поддержки специалистов в сумме 190702,0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22.04.2025 </w:t>
      </w:r>
      <w:r>
        <w:rPr>
          <w:rFonts w:ascii="Times New Roman"/>
          <w:b w:val="false"/>
          <w:i w:val="false"/>
          <w:color w:val="ff0000"/>
          <w:sz w:val="28"/>
        </w:rPr>
        <w:t>№ 36/2-VIII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5739507,6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2892801,0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2568042,0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