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a37f" w14:textId="272a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15/9-VIІI "О бюджете Куйганского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ноября 2024 года № 30/6-VIII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Куйганского сельского округа на 2024-2026 годы" от 26 декабря 2023 года № 15/9-VІII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Куйганского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- 355088,0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- 8930,0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- 150,0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- 346008,0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- 355369,0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- 281,0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финансирование дефицита (использование профицита) бюджета - 281,0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- 281,0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- 281,0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15/9-VІII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имущество,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