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6683" w14:textId="0886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15/4-VIІI "О бюджете Балыкшинского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2024-2026 годы" от 26 декабря 2023 года № 15/4-VІII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- 79318,0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- 12938,0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- 66380,0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- 81042,6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- 1724,6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- 1724,6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- 1724,6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- 1724,6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