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f3ed" w14:textId="c1af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15/7-VIІI "О бюджете Калгутинского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июля 2024 года № 25/7-VIII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на 2024-2026 годы" от 26 декабря 2023 года № 15/7-VІII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- 112230,0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- 109225,0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- 112499,0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- 269,0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- 269,0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- 269,0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