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455" w14:textId="a4b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15/11-VІII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июля 2024 года № 25/5-VIII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2024-2026 годы" от 26 декабря 2023 года № 15/11-VІII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- 189242,0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- 180845,0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- 190324,3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- 1082,3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- 1082,3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