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7886b" w14:textId="af788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Курчумского районного маслихата от 26 декабря 2023 года № 15/12-VIІI "О бюджете Сарыоленского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5 июля 2024 года № 24/8-VIII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Курчумский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"О бюджете Сарыоленского сельского округа на 2024-2026 годы" от 26 декабря 2023 года № 15/12-VIІI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Сарыоленского сельского округа Курчумского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- 109639,0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- 6258,0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- 48,0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- 103333,0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- 110058,5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- 419,5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- 419,5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- 419,5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остатки бюджетных средств - 419,5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Курчумского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05 июля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24/8-VІII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15/12-VІII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Сарыоленского сельского округа Курчумского района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28307,0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