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c353" w14:textId="39dc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15/9-VIІI "О бюджете Куйганского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5 июля 2024 года № 24/6-VIII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Куйганского сельского округа на 2024-2026 годы" от 26 декабря 2023 года № 15/9-VІII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Куйганского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- 306909,0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- 8930,0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- 297829,0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- 307190,0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- 281,0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- 281,0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- 281,0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- 281,0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Куйганского сельского округа объем субвенции, передаваемый из районного бюджета в бюджет Куйганского сельского округа на 2024 год в сумме 25915,0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15/9-VІII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