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a92" w14:textId="dce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15/6-VІII "О бюджете Курчумского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2024-2026 годы" от 26 декабря 2023 года № 15/6-VIІI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- 835861,0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- 42270,0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- 793591,0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- 862575,7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- 26714,7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- 26714,7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- 26714,7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- 26714,7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