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21e" w14:textId="c8f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- 7718522,7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- 2064897,8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- 61650,0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- 3034,3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- 5588940,6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- 8440259,7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- 241574,0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- 297206,0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- 963311,0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- 963311,0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- 664554,0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- 354389,0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5588940,6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