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822d2" w14:textId="83822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Курчумского районного маслихата от 26 декабря 2023 года № 15/6-VІII "О бюджете Курчумского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Курчумского районного маслихата Восточно-Казахстанской области от 22 апреля 2024 года № 22/6-VIII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Курчумский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Курчумского районного маслихата "О бюджете Курчумского сельского округа на 2024-2026 годы" от 26 декабря 2023 года № 15/6-VIІI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Курчумского сельского округа Курчумского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доходы - 324233,0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- 42270,0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неналоговые поступления - 0,0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- 281963,0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- 350947,7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чистое бюджетное кредитование - 0,0 тысяч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бюджетные кредиты - 0,0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бюджетных кредитов - 0,0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приобретение финансовых активов - 0,0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финансовых активов государства - 0,0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5) дефицит (профицит) бюджета - - 26714.7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- 26714,7 тысяч тенге,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поступление займов - 0,0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займов - 0,0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используемые остатки бюджетных средств - 26714,7 тысяч тенге;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остатки бюджетных средств - 26714,7 тысяч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Курчумского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Бахтияров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апреля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22/6-VIІI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15/6-VІII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Курчумского сельского округа Курчумского района на 2024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Плата за пользование земельными участками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48195,0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186084,7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186084,7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186084,7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социальной и инженерной инфаструктурев сельских населенных пунктах в рамках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26714,7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