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e50d" w14:textId="768e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15/2-VIII "О бюджете Абайского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2024-2026 годы" от 26 декабря 2023 года № 15/2-VIII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- 112784,0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- 6017,0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- 106767,0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- 114774,5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- 1990,5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- 1990,5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- 1990,5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- 1990,5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