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f1a5" w14:textId="f71f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15/12-VIІI "О бюджете Сарыоленского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января 2024 года № 17/9-VIII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2024-2026 годы" от 26 декабря 2023 года № 15/12-VIІI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- 121289,0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- 114983,0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- 121289,0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Сарыоленского сельского округа объем субвенции, передаваемый из районного бюджета в бюджет Сарыоленского сельского округа на 2024 год в сумме 28307,0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15/12-VІII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