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a1d5" w14:textId="b25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15/2-VІII "О бюджете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2024-2026 годы" от 26 декабря 2023 года № 15/2-VІII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- 118208,0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- 6017,0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- 112191,0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- 118208,0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- 0.0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Абайского сельского округа объем субвенции, передаваемый из районного бюджета в бюджет Абайского сельского округа на 2024 год в сумме 27713,0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