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53c7" w14:textId="ef45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Солоновского сельского округа Катон-Карагайского района Восточно Казахстанской области от 20 апреля 2024 года № 2 "Об установлении ограничительных мероприятий в крестьянском хозяйстве "Селегер" находящегося в селе Малонарымка Солоновского сельского округа Катон-Карагайского района Восточно 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Солоновского сельского округа Катон-Карагайского района Восточно-Казахстанской области от 5 июля 2024 года № 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на основании представления руководителя инспекции "Катон-Карагайская территориальная инспекция комитета ветеринарного контроля и надзора Министерства сельского хозяйства Республики Казахстан" от 5 июля 2024 года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Согласно акта экспертизы Алтайской районной ветлабораториии №СО-24-F-07-(10)-00876-А-D от 5 июля 2024 года снять ограничительные мероприятия по бешенству крупного рогатого скота, установленный на территории крестьянского хозяйства "Селегер", Солоновского сельского округа, село Малонарымка.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Солоновского сельского округа Катон-Карагайского района Восточно Казахстанской области от 20 апреля 2024 года № 2 "Об установлении ограничительных мероприятий в крестьянском хозяйстве "Селегер" находящегося в селе Малонарымка Солоновского сельского округа Катон-Карагайского района Восточно Казахстанской области" (зарегистрированное в Реестре государственной регистрации нормативных правовых актов за № 195985, опубликованое 24 апреля 2024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