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ed0" w14:textId="dc7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Урыльского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Урыльского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68 182,0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- 14 001,0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14 001,0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14 001,0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