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3d0a" w14:textId="e393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 –Карагайский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203050,0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209550,2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- 6500,2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6500,2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000000"/>
          <w:sz w:val="28"/>
        </w:rPr>
        <w:t>№ 27/307-VIII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24/277–VIII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27/307-VIII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№24/277 -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