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5c04" w14:textId="9765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Белкарагайского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85395,0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27/305-VIII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24/275–VIII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27/305-VIII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