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33389" w14:textId="eb333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Катон-Карагайского районного маслихата от 29 декабря 2023 года № 10/144-VIII "О бюджете Коробихинского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9 декабря 2024 года № 22/265-VIII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"О бюджете Коробихинского сельского округа на 2024-2026 годы" от 29 декабря 2023 года № 10/144 -VIII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Коробихинского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108 706,0 тысяч тенге, в том числе: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7 611,0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0,0 тысяч тенге;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101 095,0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110 458,0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0,0 тысяч тенге;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0,0 тысяч тенге;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0,0 тысяч тенге;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от продажи финансовых активов государства – 0,0 тысяч тенге;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- 1 752,0 тысяч тенге;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1752,0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1 752,0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решением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09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№22/265 - 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№10/144 - VIII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Коробихинского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