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f5d3" w14:textId="4dff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жылғы № 10/142-VIII " О бюджете Жамбылского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ноября 2024 года № 21/260-VIII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2024-2026 годы" от 29 декабря 2023 года № 10/142 -VIII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49521,0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44421,0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49521,0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-500,0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21/260 -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_29__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