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a71d" w14:textId="ff5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10/143-VIIІ "О бюджете Катон-Карагайского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2024-2026 годы" от 29 декабря 2023 года № 10/143-VIІI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–192343,0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–44278,0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–3500,0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144565,0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214813,7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–-22470,7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–22470,7 тысяч тенге: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–22470,7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34016,8,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