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5257" w14:textId="a72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Катон-Карагайского районного маслихата от 29 декабря 2023 года № 10/149–VІII "Об утверждении бюджета Солоновского сельского округа на 2024-2026 годы""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июля 2024 года № 17/229-VIII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29 декабря 2023 года № 10/149–VІII "О бюджете Солоновского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Солоновского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22351,0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18618,0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0,0 тысяч тенге.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-24115,0,0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-1764,0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1764,0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–1764,0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10/149 -VIII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