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0fa8" w14:textId="2570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29 декабря 2023 года № 10/148-VIII О бюджете Солдатовского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25 июля 2024 года № 17/228-VIII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Солдатовского сельского округа на 2024-2026 годы" от 29 декабря 2023 года № 10/148-VIII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Солдатовского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доходы- 16 751 ,0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1 326,0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15 425,0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17 051 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300,0 тысяч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300,0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10/148-VIII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Солдатовского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по социальной и инженерной инфраструктуре в сельских населенных пунктах в рамках проекта "Ауыл-Ел бесігі""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