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7f2e" w14:textId="94a7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29 декабря 2023 года № 10/145–VIII "О бюджете Ново-Поляковского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25 июля 2024 года № 17/227-VIII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Ново-Поляковского сельского округа на 2024-2026 годы" от 29 декабря 2023 года № 10/145–VIII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Ново-Поляковского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22352,0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1163,0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21189,0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22352,0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17/227-VIII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10/145-VIII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Ново-Поляковского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