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3bfc" w14:textId="b543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10/143-VIIІ "О бюджете Катон-Карагайского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июня 2024 года № 16/217-VIII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2024-2026 годы" от 29 декабря 2023 года № 10/143-VIІI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–438107,0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–40371,0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–3500,0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394236,0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–460577,7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–-22470,7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–22470,7 тысяч тенге: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–22470,7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№16/217-VIII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Катон–Карагайского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10/143-VIIІ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