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f91" w14:textId="b415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 /141 -VІІI "О бюджете Белкарагайского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2024 года № 16/216-VIII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2024-2026 годы" от 29 декабря 2023 года № 10/141-VIІІ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63575,0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64089,0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№16/216 -VIII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/141 -VІІI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